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5B3F" w14:textId="58A37558" w:rsidR="00EE5618" w:rsidRPr="00E16603" w:rsidRDefault="00E16603" w:rsidP="00E16603">
      <w:pPr>
        <w:spacing w:line="280" w:lineRule="exact"/>
        <w:jc w:val="right"/>
        <w:rPr>
          <w:rFonts w:ascii="UD デジタル 教科書体 N-R" w:eastAsia="UD デジタル 教科書体 N-R"/>
          <w:lang w:eastAsia="ja-JP"/>
        </w:rPr>
      </w:pPr>
      <w:r w:rsidRPr="00E16603">
        <w:rPr>
          <w:rFonts w:ascii="UD デジタル 教科書体 N-R" w:eastAsia="UD デジタル 教科書体 N-R" w:hint="eastAsia"/>
          <w:lang w:eastAsia="ja-JP"/>
        </w:rPr>
        <w:t xml:space="preserve">記入日：令和　</w:t>
      </w:r>
      <w:r>
        <w:rPr>
          <w:rFonts w:ascii="UD デジタル 教科書体 N-R" w:eastAsia="UD デジタル 教科書体 N-R" w:hint="eastAsia"/>
          <w:lang w:eastAsia="ja-JP"/>
        </w:rPr>
        <w:t xml:space="preserve">　</w:t>
      </w:r>
      <w:r w:rsidRPr="00E16603">
        <w:rPr>
          <w:rFonts w:ascii="UD デジタル 教科書体 N-R" w:eastAsia="UD デジタル 教科書体 N-R" w:hint="eastAsia"/>
          <w:lang w:eastAsia="ja-JP"/>
        </w:rPr>
        <w:t xml:space="preserve">年　</w:t>
      </w:r>
      <w:r>
        <w:rPr>
          <w:rFonts w:ascii="UD デジタル 教科書体 N-R" w:eastAsia="UD デジタル 教科書体 N-R" w:hint="eastAsia"/>
          <w:lang w:eastAsia="ja-JP"/>
        </w:rPr>
        <w:t xml:space="preserve">　</w:t>
      </w:r>
      <w:r w:rsidRPr="00E16603">
        <w:rPr>
          <w:rFonts w:ascii="UD デジタル 教科書体 N-R" w:eastAsia="UD デジタル 教科書体 N-R" w:hint="eastAsia"/>
          <w:lang w:eastAsia="ja-JP"/>
        </w:rPr>
        <w:t xml:space="preserve">月　</w:t>
      </w:r>
      <w:r>
        <w:rPr>
          <w:rFonts w:ascii="UD デジタル 教科書体 N-R" w:eastAsia="UD デジタル 教科書体 N-R" w:hint="eastAsia"/>
          <w:lang w:eastAsia="ja-JP"/>
        </w:rPr>
        <w:t xml:space="preserve">　</w:t>
      </w:r>
      <w:r w:rsidRPr="00E16603">
        <w:rPr>
          <w:rFonts w:ascii="UD デジタル 教科書体 N-R" w:eastAsia="UD デジタル 教科書体 N-R" w:hint="eastAsia"/>
          <w:lang w:eastAsia="ja-JP"/>
        </w:rPr>
        <w:t>日</w:t>
      </w:r>
    </w:p>
    <w:p w14:paraId="512FFC78" w14:textId="77777777" w:rsidR="005D2011" w:rsidRDefault="005D2011" w:rsidP="00E16603">
      <w:pPr>
        <w:spacing w:line="280" w:lineRule="exact"/>
        <w:jc w:val="center"/>
        <w:rPr>
          <w:rFonts w:ascii="UD デジタル 教科書体 N-R" w:eastAsia="UD デジタル 教科書体 N-R"/>
          <w:lang w:eastAsia="ja-JP"/>
        </w:rPr>
      </w:pPr>
    </w:p>
    <w:p w14:paraId="4511CF19" w14:textId="49760F26" w:rsidR="00E16603" w:rsidRPr="00E16603" w:rsidRDefault="00E16603" w:rsidP="00E16603">
      <w:pPr>
        <w:spacing w:line="280" w:lineRule="exact"/>
        <w:jc w:val="center"/>
        <w:rPr>
          <w:rFonts w:ascii="UD デジタル 教科書体 N-R" w:eastAsia="UD デジタル 教科書体 N-R"/>
          <w:lang w:eastAsia="ja-JP"/>
        </w:rPr>
      </w:pPr>
      <w:r w:rsidRPr="00E16603">
        <w:rPr>
          <w:rFonts w:ascii="UD デジタル 教科書体 N-R" w:eastAsia="UD デジタル 教科書体 N-R" w:hint="eastAsia"/>
          <w:lang w:eastAsia="ja-JP"/>
        </w:rPr>
        <w:t>英語検定受験費用補助金申請に係る個人情報の提供および取扱いに関する同意書</w:t>
      </w:r>
    </w:p>
    <w:p w14:paraId="1CA4B339" w14:textId="77777777" w:rsidR="00EE5618" w:rsidRPr="00E16603" w:rsidRDefault="00EE5618" w:rsidP="00E16603">
      <w:pPr>
        <w:spacing w:line="280" w:lineRule="exact"/>
        <w:rPr>
          <w:rFonts w:ascii="UD デジタル 教科書体 N-R" w:eastAsia="UD デジタル 教科書体 N-R"/>
          <w:lang w:eastAsia="ja-JP"/>
        </w:rPr>
      </w:pPr>
    </w:p>
    <w:p w14:paraId="757C5D75" w14:textId="793698BE" w:rsidR="00EE5618" w:rsidRDefault="00E16603" w:rsidP="00E16603">
      <w:pPr>
        <w:spacing w:line="280" w:lineRule="exact"/>
        <w:ind w:firstLineChars="100" w:firstLine="220"/>
        <w:rPr>
          <w:rFonts w:ascii="UD デジタル 教科書体 N-R" w:eastAsia="UD デジタル 教科書体 N-R"/>
          <w:lang w:eastAsia="ja-JP"/>
        </w:rPr>
      </w:pPr>
      <w:r w:rsidRPr="00E16603">
        <w:rPr>
          <w:rFonts w:ascii="UD デジタル 教科書体 N-R" w:eastAsia="UD デジタル 教科書体 N-R" w:hint="eastAsia"/>
          <w:lang w:eastAsia="ja-JP"/>
        </w:rPr>
        <w:t>私は、朝倉市教育委員会が実施する「英語検定受験費用補助金」申請にあたり、下記の内容について理解した上で同意します。</w:t>
      </w:r>
    </w:p>
    <w:p w14:paraId="6EC831E1" w14:textId="77777777" w:rsidR="005D2011" w:rsidRPr="00E16603" w:rsidRDefault="005D2011" w:rsidP="00E16603">
      <w:pPr>
        <w:spacing w:line="280" w:lineRule="exact"/>
        <w:ind w:firstLineChars="100" w:firstLine="220"/>
        <w:rPr>
          <w:rFonts w:ascii="UD デジタル 教科書体 N-R" w:eastAsia="UD デジタル 教科書体 N-R" w:hint="eastAsia"/>
          <w:lang w:eastAsia="ja-JP"/>
        </w:rPr>
      </w:pPr>
    </w:p>
    <w:p w14:paraId="6DA99680" w14:textId="12F4ED69" w:rsidR="00EE5618" w:rsidRPr="00E16603" w:rsidRDefault="00E16603" w:rsidP="00E16603">
      <w:pPr>
        <w:spacing w:line="280" w:lineRule="exact"/>
        <w:rPr>
          <w:rFonts w:ascii="UD デジタル 教科書体 N-R" w:eastAsia="UD デジタル 教科書体 N-R"/>
          <w:lang w:eastAsia="ja-JP"/>
        </w:rPr>
      </w:pPr>
      <w:r w:rsidRPr="00E16603">
        <w:rPr>
          <w:rFonts w:ascii="UD デジタル 教科書体 N-R" w:eastAsia="UD デジタル 教科書体 N-R" w:hint="eastAsia"/>
          <w:lang w:eastAsia="ja-JP"/>
        </w:rPr>
        <w:t>１　提供する個人情報の内容</w:t>
      </w:r>
    </w:p>
    <w:p w14:paraId="1DFF8EF5" w14:textId="77777777" w:rsidR="00EE5618" w:rsidRDefault="00E16603" w:rsidP="00E16603">
      <w:pPr>
        <w:spacing w:line="280" w:lineRule="exact"/>
        <w:ind w:firstLineChars="100" w:firstLine="220"/>
        <w:rPr>
          <w:rFonts w:ascii="UD デジタル 教科書体 N-R" w:eastAsia="UD デジタル 教科書体 N-R"/>
          <w:lang w:eastAsia="ja-JP"/>
        </w:rPr>
      </w:pPr>
      <w:r w:rsidRPr="00E16603">
        <w:rPr>
          <w:rFonts w:ascii="UD デジタル 教科書体 N-R" w:eastAsia="UD デジタル 教科書体 N-R" w:hint="eastAsia"/>
          <w:lang w:eastAsia="ja-JP"/>
        </w:rPr>
        <w:t>英語検定（公益財団法人日本英語検定協会 等）が発行する個人成績表その他の受験結果に関する書類に記載された、氏名、受験級、受験回、受験結果等の個人情報（当該書類には、英検CSEスコア等の成績情報が含まれる場合があります）。</w:t>
      </w:r>
    </w:p>
    <w:p w14:paraId="3BEC1A22" w14:textId="77777777" w:rsidR="005D2011" w:rsidRPr="00E16603" w:rsidRDefault="005D2011" w:rsidP="00E16603">
      <w:pPr>
        <w:spacing w:line="280" w:lineRule="exact"/>
        <w:ind w:firstLineChars="100" w:firstLine="220"/>
        <w:rPr>
          <w:rFonts w:ascii="UD デジタル 教科書体 N-R" w:eastAsia="UD デジタル 教科書体 N-R" w:hint="eastAsia"/>
          <w:lang w:eastAsia="ja-JP"/>
        </w:rPr>
      </w:pPr>
    </w:p>
    <w:p w14:paraId="0133935B" w14:textId="77777777" w:rsidR="00EE5618" w:rsidRPr="00E16603" w:rsidRDefault="00E16603" w:rsidP="00E16603">
      <w:pPr>
        <w:spacing w:line="280" w:lineRule="exact"/>
        <w:rPr>
          <w:rFonts w:ascii="UD デジタル 教科書体 N-R" w:eastAsia="UD デジタル 教科書体 N-R"/>
          <w:lang w:eastAsia="ja-JP"/>
        </w:rPr>
      </w:pPr>
      <w:r w:rsidRPr="00E16603">
        <w:rPr>
          <w:rFonts w:ascii="UD デジタル 教科書体 N-R" w:eastAsia="UD デジタル 教科書体 N-R" w:hint="eastAsia"/>
          <w:lang w:eastAsia="ja-JP"/>
        </w:rPr>
        <w:t>２　利用目的</w:t>
      </w:r>
    </w:p>
    <w:p w14:paraId="32A8AE8D" w14:textId="77777777" w:rsidR="00EE5618" w:rsidRDefault="00E16603" w:rsidP="00E16603">
      <w:pPr>
        <w:spacing w:line="280" w:lineRule="exact"/>
        <w:ind w:firstLineChars="100" w:firstLine="220"/>
        <w:rPr>
          <w:rFonts w:ascii="UD デジタル 教科書体 N-R" w:eastAsia="UD デジタル 教科書体 N-R"/>
          <w:lang w:eastAsia="ja-JP"/>
        </w:rPr>
      </w:pPr>
      <w:r w:rsidRPr="00E16603">
        <w:rPr>
          <w:rFonts w:ascii="UD デジタル 教科書体 N-R" w:eastAsia="UD デジタル 教科書体 N-R" w:hint="eastAsia"/>
          <w:lang w:eastAsia="ja-JP"/>
        </w:rPr>
        <w:t>上記個人情報は、英語検定受験費用補助金の交付要件確認および実績確認の目的に限って利用されます。成績・スコア等の内容は、補助金の交付可否、金額、評価等には一切使用されません。</w:t>
      </w:r>
    </w:p>
    <w:p w14:paraId="5A76B039" w14:textId="77777777" w:rsidR="005D2011" w:rsidRPr="00E16603" w:rsidRDefault="005D2011" w:rsidP="00E16603">
      <w:pPr>
        <w:spacing w:line="280" w:lineRule="exact"/>
        <w:ind w:firstLineChars="100" w:firstLine="220"/>
        <w:rPr>
          <w:rFonts w:ascii="UD デジタル 教科書体 N-R" w:eastAsia="UD デジタル 教科書体 N-R" w:hint="eastAsia"/>
          <w:lang w:eastAsia="ja-JP"/>
        </w:rPr>
      </w:pPr>
    </w:p>
    <w:p w14:paraId="1F73D3D0" w14:textId="77777777" w:rsidR="00EE5618" w:rsidRPr="00E16603" w:rsidRDefault="00E16603" w:rsidP="00E16603">
      <w:pPr>
        <w:spacing w:line="280" w:lineRule="exact"/>
        <w:rPr>
          <w:rFonts w:ascii="UD デジタル 教科書体 N-R" w:eastAsia="UD デジタル 教科書体 N-R"/>
          <w:lang w:eastAsia="ja-JP"/>
        </w:rPr>
      </w:pPr>
      <w:r w:rsidRPr="00E16603">
        <w:rPr>
          <w:rFonts w:ascii="UD デジタル 教科書体 N-R" w:eastAsia="UD デジタル 教科書体 N-R" w:hint="eastAsia"/>
          <w:lang w:eastAsia="ja-JP"/>
        </w:rPr>
        <w:t>３　個人情報の取扱い</w:t>
      </w:r>
    </w:p>
    <w:p w14:paraId="39918ADF" w14:textId="37BB1098" w:rsidR="00EE5618" w:rsidRPr="00E16603" w:rsidRDefault="00E16603" w:rsidP="00E16603">
      <w:pPr>
        <w:spacing w:line="280" w:lineRule="exact"/>
        <w:ind w:firstLineChars="100" w:firstLine="220"/>
        <w:rPr>
          <w:rFonts w:ascii="UD デジタル 教科書体 N-R" w:eastAsia="UD デジタル 教科書体 N-R"/>
          <w:lang w:eastAsia="ja-JP"/>
        </w:rPr>
      </w:pPr>
      <w:r w:rsidRPr="00E16603">
        <w:rPr>
          <w:rFonts w:ascii="UD デジタル 教科書体 N-R" w:eastAsia="UD デジタル 教科書体 N-R" w:hint="eastAsia"/>
          <w:lang w:eastAsia="ja-JP"/>
        </w:rPr>
        <w:t>市教育委員会および学校は、個人情報の保護に関する法律その他関係法令を遵守し、当該個人情報を適切に管理します。利用目的達成後は、不要となった個人情報を適切に廃棄・処理します。</w:t>
      </w:r>
    </w:p>
    <w:p w14:paraId="45FA3B2F" w14:textId="77777777" w:rsidR="00EE5618" w:rsidRDefault="00EE5618" w:rsidP="00E16603">
      <w:pPr>
        <w:spacing w:line="280" w:lineRule="exact"/>
        <w:rPr>
          <w:rFonts w:ascii="UD デジタル 教科書体 N-R" w:eastAsia="UD デジタル 教科書体 N-R"/>
          <w:lang w:eastAsia="ja-JP"/>
        </w:rPr>
      </w:pPr>
    </w:p>
    <w:tbl>
      <w:tblPr>
        <w:tblW w:w="0" w:type="auto"/>
        <w:tblInd w:w="75" w:type="dxa"/>
        <w:tblBorders>
          <w:top w:val="single" w:sz="4" w:space="0" w:color="auto"/>
        </w:tblBorders>
        <w:tblCellMar>
          <w:left w:w="99" w:type="dxa"/>
          <w:right w:w="99" w:type="dxa"/>
        </w:tblCellMar>
        <w:tblLook w:val="0000" w:firstRow="0" w:lastRow="0" w:firstColumn="0" w:lastColumn="0" w:noHBand="0" w:noVBand="0"/>
      </w:tblPr>
      <w:tblGrid>
        <w:gridCol w:w="8565"/>
      </w:tblGrid>
      <w:tr w:rsidR="00E16603" w14:paraId="4FAAC792" w14:textId="77777777" w:rsidTr="005D2011">
        <w:trPr>
          <w:trHeight w:val="100"/>
        </w:trPr>
        <w:tc>
          <w:tcPr>
            <w:tcW w:w="8565" w:type="dxa"/>
          </w:tcPr>
          <w:p w14:paraId="5E4D1EFD" w14:textId="77777777" w:rsidR="00E16603" w:rsidRDefault="00E16603" w:rsidP="00E16603">
            <w:pPr>
              <w:spacing w:line="280" w:lineRule="exact"/>
              <w:rPr>
                <w:rFonts w:ascii="UD デジタル 教科書体 N-R" w:eastAsia="UD デジタル 教科書体 N-R"/>
                <w:lang w:eastAsia="ja-JP"/>
              </w:rPr>
            </w:pPr>
          </w:p>
        </w:tc>
      </w:tr>
    </w:tbl>
    <w:p w14:paraId="2BBD47B4" w14:textId="199F915E" w:rsidR="00EE5618" w:rsidRPr="00E16603" w:rsidRDefault="00E16603" w:rsidP="00E16603">
      <w:pPr>
        <w:spacing w:line="280" w:lineRule="exact"/>
        <w:rPr>
          <w:rFonts w:ascii="UD デジタル 教科書体 N-R" w:eastAsia="UD デジタル 教科書体 N-R"/>
          <w:lang w:eastAsia="ja-JP"/>
        </w:rPr>
      </w:pPr>
      <w:r>
        <w:rPr>
          <w:rFonts w:ascii="UD デジタル 教科書体 N-R" w:eastAsia="UD デジタル 教科書体 N-R" w:hint="eastAsia"/>
          <w:lang w:eastAsia="ja-JP"/>
        </w:rPr>
        <w:t>上記事項</w:t>
      </w:r>
      <w:r w:rsidRPr="00E16603">
        <w:rPr>
          <w:rFonts w:ascii="UD デジタル 教科書体 N-R" w:eastAsia="UD デジタル 教科書体 N-R" w:hint="eastAsia"/>
          <w:lang w:eastAsia="ja-JP"/>
        </w:rPr>
        <w:t>について同意します。</w:t>
      </w:r>
    </w:p>
    <w:p w14:paraId="6B2FC56C" w14:textId="076ABCE9" w:rsidR="00EE5618" w:rsidRPr="00E16603" w:rsidRDefault="00EE5618" w:rsidP="00E16603">
      <w:pPr>
        <w:spacing w:line="280" w:lineRule="exact"/>
        <w:rPr>
          <w:rFonts w:ascii="UD デジタル 教科書体 N-R" w:eastAsia="UD デジタル 教科書体 N-R"/>
          <w:lang w:eastAsia="ja-JP"/>
        </w:rPr>
      </w:pPr>
    </w:p>
    <w:p w14:paraId="22B59E1F" w14:textId="77777777" w:rsidR="00EE5618" w:rsidRPr="00E16603" w:rsidRDefault="00E16603" w:rsidP="00E16603">
      <w:pPr>
        <w:spacing w:line="280" w:lineRule="exact"/>
        <w:rPr>
          <w:rFonts w:ascii="UD デジタル 教科書体 N-R" w:eastAsia="UD デジタル 教科書体 N-R"/>
          <w:lang w:eastAsia="ja-JP"/>
        </w:rPr>
      </w:pPr>
      <w:r w:rsidRPr="00E16603">
        <w:rPr>
          <w:rFonts w:ascii="UD デジタル 教科書体 N-R" w:eastAsia="UD デジタル 教科書体 N-R" w:hint="eastAsia"/>
          <w:lang w:eastAsia="ja-JP"/>
        </w:rPr>
        <w:t>学校名：</w:t>
      </w:r>
    </w:p>
    <w:p w14:paraId="2C7FD5AB" w14:textId="3DF63F41" w:rsidR="00EE5618" w:rsidRPr="00E16603" w:rsidRDefault="00E16603" w:rsidP="00E16603">
      <w:pPr>
        <w:spacing w:line="280" w:lineRule="exact"/>
        <w:rPr>
          <w:rFonts w:ascii="UD デジタル 教科書体 N-R" w:eastAsia="UD デジタル 教科書体 N-R"/>
          <w:lang w:eastAsia="ja-JP"/>
        </w:rPr>
      </w:pPr>
      <w:r w:rsidRPr="00E16603">
        <w:rPr>
          <w:rFonts w:ascii="UD デジタル 教科書体 N-R" w:eastAsia="UD デジタル 教科書体 N-R" w:hint="eastAsia"/>
          <w:lang w:eastAsia="ja-JP"/>
        </w:rPr>
        <w:t>学年・組：</w:t>
      </w:r>
      <w:r>
        <w:rPr>
          <w:rFonts w:ascii="UD デジタル 教科書体 N-R" w:eastAsia="UD デジタル 教科書体 N-R" w:hint="eastAsia"/>
          <w:lang w:eastAsia="ja-JP"/>
        </w:rPr>
        <w:t xml:space="preserve">　　　　年　　　　組</w:t>
      </w:r>
    </w:p>
    <w:p w14:paraId="3F34C2C2" w14:textId="11E756F5" w:rsidR="00EE5618" w:rsidRPr="00E16603" w:rsidRDefault="00E16603" w:rsidP="00E16603">
      <w:pPr>
        <w:spacing w:line="280" w:lineRule="exact"/>
        <w:rPr>
          <w:rFonts w:ascii="UD デジタル 教科書体 N-R" w:eastAsia="UD デジタル 教科書体 N-R"/>
          <w:lang w:eastAsia="ja-JP"/>
        </w:rPr>
      </w:pPr>
      <w:r>
        <w:rPr>
          <w:rFonts w:ascii="UD デジタル 教科書体 N-R" w:eastAsia="UD デジタル 教科書体 N-R" w:hint="eastAsia"/>
          <w:lang w:eastAsia="ja-JP"/>
        </w:rPr>
        <w:t>受験者</w:t>
      </w:r>
      <w:proofErr w:type="spellStart"/>
      <w:r w:rsidRPr="00E16603">
        <w:rPr>
          <w:rFonts w:ascii="UD デジタル 教科書体 N-R" w:eastAsia="UD デジタル 教科書体 N-R" w:hint="eastAsia"/>
        </w:rPr>
        <w:t>氏名</w:t>
      </w:r>
      <w:proofErr w:type="spellEnd"/>
      <w:r w:rsidRPr="00E16603">
        <w:rPr>
          <w:rFonts w:ascii="UD デジタル 教科書体 N-R" w:eastAsia="UD デジタル 教科書体 N-R" w:hint="eastAsia"/>
        </w:rPr>
        <w:t xml:space="preserve">：　　　　　　　　　　　　　　</w:t>
      </w:r>
      <w:r>
        <w:rPr>
          <w:rFonts w:ascii="UD デジタル 教科書体 N-R" w:eastAsia="UD デジタル 教科書体 N-R" w:hint="eastAsia"/>
          <w:lang w:eastAsia="ja-JP"/>
        </w:rPr>
        <w:t xml:space="preserve">　</w:t>
      </w:r>
    </w:p>
    <w:p w14:paraId="2244E7F8" w14:textId="46EF0588" w:rsidR="00EE5618" w:rsidRPr="00E16603" w:rsidRDefault="00E16603" w:rsidP="00E16603">
      <w:pPr>
        <w:spacing w:line="280" w:lineRule="exact"/>
        <w:rPr>
          <w:rFonts w:ascii="UD デジタル 教科書体 N-R" w:eastAsia="UD デジタル 教科書体 N-R"/>
          <w:lang w:eastAsia="ja-JP"/>
        </w:rPr>
      </w:pPr>
      <w:r>
        <w:rPr>
          <w:rFonts w:ascii="UD デジタル 教科書体 N-R" w:eastAsia="UD デジタル 教科書体 N-R" w:hint="eastAsia"/>
          <w:lang w:eastAsia="ja-JP"/>
        </w:rPr>
        <w:t>保護者氏名：</w:t>
      </w:r>
      <w:r w:rsidRPr="00E16603">
        <w:rPr>
          <w:rFonts w:ascii="UD デジタル 教科書体 N-R" w:eastAsia="UD デジタル 教科書体 N-R" w:hint="eastAsia"/>
        </w:rPr>
        <w:t xml:space="preserve">　　　　　　　　　　　　　　</w:t>
      </w:r>
      <w:r>
        <w:rPr>
          <w:rFonts w:ascii="UD デジタル 教科書体 N-R" w:eastAsia="UD デジタル 教科書体 N-R" w:hint="eastAsia"/>
          <w:lang w:eastAsia="ja-JP"/>
        </w:rPr>
        <w:t xml:space="preserve">　　　</w:t>
      </w:r>
      <w:r w:rsidRPr="00E16603">
        <w:rPr>
          <w:rFonts w:ascii="UD デジタル 教科書体 N-R" w:eastAsia="UD デジタル 教科書体 N-R" w:hint="eastAsia"/>
        </w:rPr>
        <w:t>（</w:t>
      </w:r>
      <w:r>
        <w:rPr>
          <w:rFonts w:ascii="UD デジタル 教科書体 N-R" w:eastAsia="UD デジタル 教科書体 N-R" w:hint="eastAsia"/>
          <w:lang w:eastAsia="ja-JP"/>
        </w:rPr>
        <w:t>自署</w:t>
      </w:r>
      <w:r w:rsidRPr="00E16603">
        <w:rPr>
          <w:rFonts w:ascii="UD デジタル 教科書体 N-R" w:eastAsia="UD デジタル 教科書体 N-R" w:hint="eastAsia"/>
        </w:rPr>
        <w:t>）</w:t>
      </w:r>
    </w:p>
    <w:sectPr w:rsidR="00EE5618" w:rsidRPr="00E166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D デジタル 教科書体 N-R">
    <w:altName w:val="UD Digi Kyokasho N-R"/>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34893372">
    <w:abstractNumId w:val="8"/>
  </w:num>
  <w:num w:numId="2" w16cid:durableId="1559439822">
    <w:abstractNumId w:val="6"/>
  </w:num>
  <w:num w:numId="3" w16cid:durableId="981812484">
    <w:abstractNumId w:val="5"/>
  </w:num>
  <w:num w:numId="4" w16cid:durableId="327682351">
    <w:abstractNumId w:val="4"/>
  </w:num>
  <w:num w:numId="5" w16cid:durableId="352995541">
    <w:abstractNumId w:val="7"/>
  </w:num>
  <w:num w:numId="6" w16cid:durableId="1359696607">
    <w:abstractNumId w:val="3"/>
  </w:num>
  <w:num w:numId="7" w16cid:durableId="37974506">
    <w:abstractNumId w:val="2"/>
  </w:num>
  <w:num w:numId="8" w16cid:durableId="1383093114">
    <w:abstractNumId w:val="1"/>
  </w:num>
  <w:num w:numId="9" w16cid:durableId="115895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A84"/>
    <w:rsid w:val="0015074B"/>
    <w:rsid w:val="0029639D"/>
    <w:rsid w:val="00326F90"/>
    <w:rsid w:val="00525E12"/>
    <w:rsid w:val="005D2011"/>
    <w:rsid w:val="005F0967"/>
    <w:rsid w:val="00745ABD"/>
    <w:rsid w:val="00AA1D8D"/>
    <w:rsid w:val="00B47730"/>
    <w:rsid w:val="00CB0664"/>
    <w:rsid w:val="00E16603"/>
    <w:rsid w:val="00EE56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AE513D"/>
  <w14:defaultImageDpi w14:val="300"/>
  <w15:docId w15:val="{8F758212-6FDA-4E0A-A91A-27BB9177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田中 裕亮</cp:lastModifiedBy>
  <cp:revision>4</cp:revision>
  <dcterms:created xsi:type="dcterms:W3CDTF">2026-04-23T01:49:00Z</dcterms:created>
  <dcterms:modified xsi:type="dcterms:W3CDTF">2026-04-24T02:46:00Z</dcterms:modified>
  <cp:category/>
</cp:coreProperties>
</file>